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61A3" w14:textId="77777777" w:rsidR="00547EF6" w:rsidRDefault="00EE69E3">
      <w:pPr>
        <w:pStyle w:val="1"/>
        <w:rPr>
          <w:lang w:eastAsia="ja-JP"/>
        </w:rPr>
      </w:pPr>
      <w:r>
        <w:rPr>
          <w:lang w:eastAsia="ja-JP"/>
        </w:rPr>
        <w:t>自筆証書遺言書（ひな型）</w:t>
      </w:r>
    </w:p>
    <w:p w14:paraId="785A8C71" w14:textId="1B610A43" w:rsidR="00547EF6" w:rsidRDefault="00EE69E3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rPr>
          <w:lang w:eastAsia="ja-JP"/>
        </w:rPr>
        <w:t>以下は、自筆証書遺言書のサンプルです。実際の作成にあたっては、すべて遺言者本人が自筆で記入し、日付・署名・押印を行ってください。</w:t>
      </w:r>
    </w:p>
    <w:p w14:paraId="44CAD046" w14:textId="77777777" w:rsidR="00547EF6" w:rsidRDefault="00EE69E3">
      <w:r>
        <w:t>──────────────────────────────</w:t>
      </w:r>
    </w:p>
    <w:p w14:paraId="33A4E5C5" w14:textId="77777777" w:rsidR="00547EF6" w:rsidRDefault="00EE69E3">
      <w:pPr>
        <w:pStyle w:val="21"/>
        <w:rPr>
          <w:lang w:eastAsia="ja-JP"/>
        </w:rPr>
      </w:pPr>
      <w:r>
        <w:rPr>
          <w:lang w:eastAsia="ja-JP"/>
        </w:rPr>
        <w:t>遺言書</w:t>
      </w:r>
    </w:p>
    <w:p w14:paraId="580F9653" w14:textId="77777777" w:rsidR="00547EF6" w:rsidRDefault="00EE69E3">
      <w:pPr>
        <w:rPr>
          <w:lang w:eastAsia="ja-JP"/>
        </w:rPr>
      </w:pPr>
      <w:r>
        <w:rPr>
          <w:lang w:eastAsia="ja-JP"/>
        </w:rPr>
        <w:t>私は、次のとおり遺言を残します。</w:t>
      </w:r>
    </w:p>
    <w:p w14:paraId="6906CD3C" w14:textId="77777777" w:rsidR="00547EF6" w:rsidRDefault="00EE69E3">
      <w:pPr>
        <w:rPr>
          <w:lang w:eastAsia="ja-JP"/>
        </w:rPr>
      </w:pPr>
      <w:r>
        <w:rPr>
          <w:lang w:eastAsia="ja-JP"/>
        </w:rPr>
        <w:t>【第</w:t>
      </w:r>
      <w:r>
        <w:rPr>
          <w:lang w:eastAsia="ja-JP"/>
        </w:rPr>
        <w:t>1</w:t>
      </w:r>
      <w:r>
        <w:rPr>
          <w:lang w:eastAsia="ja-JP"/>
        </w:rPr>
        <w:t>条　遺言者の基本情報】</w:t>
      </w:r>
      <w:r>
        <w:rPr>
          <w:lang w:eastAsia="ja-JP"/>
        </w:rPr>
        <w:br/>
      </w:r>
      <w:r>
        <w:rPr>
          <w:lang w:eastAsia="ja-JP"/>
        </w:rPr>
        <w:t>住所：＿＿＿＿＿＿＿＿＿＿＿＿＿＿＿＿＿＿＿＿＿＿＿＿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>氏名：＿＿＿＿＿＿＿＿＿＿＿＿＿＿＿＿＿＿＿＿＿＿＿＿（自署）</w:t>
      </w:r>
      <w:r>
        <w:rPr>
          <w:lang w:eastAsia="ja-JP"/>
        </w:rPr>
        <w:br/>
      </w:r>
      <w:r>
        <w:rPr>
          <w:lang w:eastAsia="ja-JP"/>
        </w:rPr>
        <w:t>印：＿＿＿＿＿＿＿＿＿＿＿＿＿＿（実印など）</w:t>
      </w:r>
    </w:p>
    <w:p w14:paraId="44FC63E4" w14:textId="77777777" w:rsidR="00547EF6" w:rsidRDefault="00EE69E3">
      <w:pPr>
        <w:rPr>
          <w:lang w:eastAsia="ja-JP"/>
        </w:rPr>
      </w:pPr>
      <w:r>
        <w:rPr>
          <w:lang w:eastAsia="ja-JP"/>
        </w:rPr>
        <w:t>【第</w:t>
      </w:r>
      <w:r>
        <w:rPr>
          <w:lang w:eastAsia="ja-JP"/>
        </w:rPr>
        <w:t>2</w:t>
      </w:r>
      <w:r>
        <w:rPr>
          <w:lang w:eastAsia="ja-JP"/>
        </w:rPr>
        <w:t>条　総則】</w:t>
      </w:r>
      <w:r>
        <w:rPr>
          <w:lang w:eastAsia="ja-JP"/>
        </w:rPr>
        <w:br/>
      </w:r>
      <w:r>
        <w:rPr>
          <w:lang w:eastAsia="ja-JP"/>
        </w:rPr>
        <w:t>私は、私の有する財産を次の条項のとおり処分します。</w:t>
      </w:r>
    </w:p>
    <w:p w14:paraId="4A1AF5BE" w14:textId="348E0B8E" w:rsidR="00EE69E3" w:rsidRDefault="00EE69E3">
      <w:pPr>
        <w:rPr>
          <w:lang w:eastAsia="ja-JP"/>
        </w:rPr>
      </w:pPr>
      <w:r>
        <w:rPr>
          <w:lang w:eastAsia="ja-JP"/>
        </w:rPr>
        <w:t>【第</w:t>
      </w:r>
      <w:r>
        <w:rPr>
          <w:lang w:eastAsia="ja-JP"/>
        </w:rPr>
        <w:t>3</w:t>
      </w:r>
      <w:r>
        <w:rPr>
          <w:lang w:eastAsia="ja-JP"/>
        </w:rPr>
        <w:t>条　遺産の承継】</w:t>
      </w:r>
      <w:r>
        <w:rPr>
          <w:lang w:eastAsia="ja-JP"/>
        </w:rPr>
        <w:br/>
        <w:t xml:space="preserve">1. </w:t>
      </w:r>
      <w:r>
        <w:rPr>
          <w:lang w:eastAsia="ja-JP"/>
        </w:rPr>
        <w:t>不動産を以下の者に相続させます。</w:t>
      </w:r>
      <w:r>
        <w:rPr>
          <w:rFonts w:hint="eastAsia"/>
          <w:lang w:eastAsia="ja-JP"/>
        </w:rPr>
        <w:t>（カッコ内は建物の場合の表記）</w:t>
      </w:r>
      <w:r>
        <w:rPr>
          <w:lang w:eastAsia="ja-JP"/>
        </w:rPr>
        <w:br/>
      </w:r>
      <w:r>
        <w:rPr>
          <w:lang w:eastAsia="ja-JP"/>
        </w:rPr>
        <w:t xml:space="preserve">　所在</w:t>
      </w:r>
      <w:r>
        <w:rPr>
          <w:lang w:eastAsia="ja-JP"/>
        </w:rPr>
        <w:t>：＿＿＿＿＿＿＿＿＿＿＿＿＿＿＿＿＿＿＿＿＿＿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 xml:space="preserve">　地番</w:t>
      </w:r>
      <w:r>
        <w:rPr>
          <w:rFonts w:hint="eastAsia"/>
          <w:lang w:eastAsia="ja-JP"/>
        </w:rPr>
        <w:t>（家屋番号）</w:t>
      </w:r>
      <w:r>
        <w:rPr>
          <w:lang w:eastAsia="ja-JP"/>
        </w:rPr>
        <w:t>：＿＿＿＿＿＿＿＿＿＿＿＿＿＿＿＿＿＿＿＿＿＿</w:t>
      </w:r>
    </w:p>
    <w:p w14:paraId="7E8CCFE1" w14:textId="1559B1E2" w:rsidR="00EE69E3" w:rsidRDefault="00EE69E3" w:rsidP="00EE69E3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地目（種類）</w:t>
      </w:r>
      <w:r>
        <w:rPr>
          <w:lang w:eastAsia="ja-JP"/>
        </w:rPr>
        <w:t>：＿＿＿＿＿＿＿＿＿＿＿＿＿＿＿＿＿＿＿＿＿＿</w:t>
      </w:r>
    </w:p>
    <w:p w14:paraId="4104E7AA" w14:textId="77777777" w:rsidR="00EE69E3" w:rsidRDefault="00EE69E3" w:rsidP="00EE69E3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地積（構造）</w:t>
      </w:r>
      <w:r>
        <w:rPr>
          <w:lang w:eastAsia="ja-JP"/>
        </w:rPr>
        <w:t>：＿＿＿＿＿＿＿＿＿＿＿＿＿＿＿＿＿＿＿＿＿＿</w:t>
      </w:r>
    </w:p>
    <w:p w14:paraId="21910DA7" w14:textId="2C037B43" w:rsidR="00547EF6" w:rsidRDefault="00EE69E3" w:rsidP="00EE69E3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（床面積）</w:t>
      </w:r>
      <w:r>
        <w:rPr>
          <w:lang w:eastAsia="ja-JP"/>
        </w:rPr>
        <w:t>：＿＿＿＿＿＿＿＿＿＿＿＿＿＿＿＿＿＿＿＿＿＿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 xml:space="preserve">　相続人：＿＿＿＿＿＿＿＿＿＿＿＿＿＿＿＿＿＿＿＿＿＿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br/>
        <w:t xml:space="preserve">2. </w:t>
      </w:r>
      <w:r>
        <w:rPr>
          <w:lang w:eastAsia="ja-JP"/>
        </w:rPr>
        <w:t>預貯金を以下の者に相続させます。</w:t>
      </w:r>
      <w:r>
        <w:rPr>
          <w:lang w:eastAsia="ja-JP"/>
        </w:rPr>
        <w:br/>
      </w:r>
      <w:r>
        <w:rPr>
          <w:lang w:eastAsia="ja-JP"/>
        </w:rPr>
        <w:t xml:space="preserve">　銀行名・支店名・口座番号等：＿＿＿＿＿＿＿＿＿＿＿＿＿＿＿＿＿＿＿＿＿＿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 xml:space="preserve">　相続人：＿＿＿＿＿＿＿＿＿＿＿＿＿＿＿＿＿＿＿＿＿＿</w:t>
      </w:r>
    </w:p>
    <w:p w14:paraId="54C581C1" w14:textId="77777777" w:rsidR="00547EF6" w:rsidRDefault="00EE69E3">
      <w:pPr>
        <w:rPr>
          <w:lang w:eastAsia="ja-JP"/>
        </w:rPr>
      </w:pPr>
      <w:r>
        <w:rPr>
          <w:lang w:eastAsia="ja-JP"/>
        </w:rPr>
        <w:t>【第</w:t>
      </w:r>
      <w:r>
        <w:rPr>
          <w:lang w:eastAsia="ja-JP"/>
        </w:rPr>
        <w:t>4</w:t>
      </w:r>
      <w:r>
        <w:rPr>
          <w:lang w:eastAsia="ja-JP"/>
        </w:rPr>
        <w:t>条　債務・費用の負担】</w:t>
      </w:r>
      <w:r>
        <w:rPr>
          <w:lang w:eastAsia="ja-JP"/>
        </w:rPr>
        <w:br/>
      </w:r>
      <w:r>
        <w:rPr>
          <w:lang w:eastAsia="ja-JP"/>
        </w:rPr>
        <w:t>相続に関する債務および費用は、相続人が負担します。</w:t>
      </w:r>
    </w:p>
    <w:p w14:paraId="380FAAE5" w14:textId="77777777" w:rsidR="00547EF6" w:rsidRDefault="00EE69E3">
      <w:pPr>
        <w:rPr>
          <w:lang w:eastAsia="ja-JP"/>
        </w:rPr>
      </w:pPr>
      <w:r>
        <w:rPr>
          <w:lang w:eastAsia="ja-JP"/>
        </w:rPr>
        <w:t>【第</w:t>
      </w:r>
      <w:r>
        <w:rPr>
          <w:lang w:eastAsia="ja-JP"/>
        </w:rPr>
        <w:t>5</w:t>
      </w:r>
      <w:r>
        <w:rPr>
          <w:lang w:eastAsia="ja-JP"/>
        </w:rPr>
        <w:t>条　遺言執行者】</w:t>
      </w:r>
      <w:r>
        <w:rPr>
          <w:lang w:eastAsia="ja-JP"/>
        </w:rPr>
        <w:br/>
      </w:r>
      <w:r>
        <w:rPr>
          <w:lang w:eastAsia="ja-JP"/>
        </w:rPr>
        <w:t>遺言執行者として、次の者を指定します。</w:t>
      </w:r>
      <w:r>
        <w:rPr>
          <w:lang w:eastAsia="ja-JP"/>
        </w:rPr>
        <w:br/>
      </w:r>
      <w:r>
        <w:rPr>
          <w:lang w:eastAsia="ja-JP"/>
        </w:rPr>
        <w:t xml:space="preserve">　住所：＿＿＿＿＿＿＿＿＿＿＿＿＿＿＿＿＿＿＿＿＿＿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 xml:space="preserve">　氏名：＿＿＿＿＿＿＿＿＿＿＿＿＿＿＿＿＿＿＿＿＿＿</w:t>
      </w:r>
    </w:p>
    <w:p w14:paraId="4C1BEE9A" w14:textId="77777777" w:rsidR="00547EF6" w:rsidRDefault="00EE69E3">
      <w:r>
        <w:rPr>
          <w:lang w:eastAsia="ja-JP"/>
        </w:rPr>
        <w:lastRenderedPageBreak/>
        <w:t>【第</w:t>
      </w:r>
      <w:r>
        <w:rPr>
          <w:lang w:eastAsia="ja-JP"/>
        </w:rPr>
        <w:t>6</w:t>
      </w:r>
      <w:r>
        <w:rPr>
          <w:lang w:eastAsia="ja-JP"/>
        </w:rPr>
        <w:t>条　付言事項（任意）】</w:t>
      </w:r>
      <w:r>
        <w:rPr>
          <w:lang w:eastAsia="ja-JP"/>
        </w:rPr>
        <w:br/>
      </w:r>
      <w:r>
        <w:rPr>
          <w:lang w:eastAsia="ja-JP"/>
        </w:rPr>
        <w:t>この遺言書を作成するにあたっての思いを記します。</w:t>
      </w:r>
      <w:r>
        <w:rPr>
          <w:lang w:eastAsia="ja-JP"/>
        </w:rPr>
        <w:br/>
      </w:r>
      <w:r>
        <w:t>＿＿＿＿＿＿＿＿＿＿＿＿＿＿＿＿＿＿＿＿＿＿＿＿＿＿＿＿＿＿＿＿＿＿＿＿＿＿＿＿＿＿＿＿</w:t>
      </w:r>
    </w:p>
    <w:p w14:paraId="669D7ADC" w14:textId="77777777" w:rsidR="00547EF6" w:rsidRDefault="00EE69E3">
      <w:r>
        <w:rPr>
          <w:lang w:eastAsia="ja-JP"/>
        </w:rPr>
        <w:t>【第</w:t>
      </w:r>
      <w:r>
        <w:rPr>
          <w:lang w:eastAsia="ja-JP"/>
        </w:rPr>
        <w:t>7</w:t>
      </w:r>
      <w:r>
        <w:rPr>
          <w:lang w:eastAsia="ja-JP"/>
        </w:rPr>
        <w:t>条　補足・予備的遺言（任意）】</w:t>
      </w:r>
      <w:r>
        <w:rPr>
          <w:lang w:eastAsia="ja-JP"/>
        </w:rPr>
        <w:br/>
      </w:r>
      <w:r>
        <w:rPr>
          <w:lang w:eastAsia="ja-JP"/>
        </w:rPr>
        <w:t>上記の条項が無効または実行困難な場合には、次のように補足します。</w:t>
      </w:r>
      <w:r>
        <w:rPr>
          <w:lang w:eastAsia="ja-JP"/>
        </w:rPr>
        <w:br/>
      </w:r>
      <w:r>
        <w:t>＿＿＿＿＿＿＿＿＿＿＿＿＿＿＿＿＿＿＿＿＿＿＿＿＿＿＿＿＿＿＿＿＿＿＿＿＿＿＿＿＿＿＿＿</w:t>
      </w:r>
    </w:p>
    <w:p w14:paraId="427F3FDC" w14:textId="77777777" w:rsidR="00547EF6" w:rsidRDefault="00EE69E3">
      <w:r>
        <w:t>令和　　年　　月　　日</w:t>
      </w:r>
      <w:r>
        <w:br/>
      </w:r>
      <w:r>
        <w:t>住所：＿＿＿＿＿＿＿＿＿＿＿＿＿＿＿＿＿＿＿＿＿＿＿＿</w:t>
      </w:r>
      <w:r>
        <w:br/>
      </w:r>
      <w:r>
        <w:t>氏名：＿＿＿＿＿＿＿＿＿＿＿＿＿＿＿＿＿＿（自署）</w:t>
      </w:r>
      <w:r>
        <w:br/>
      </w:r>
      <w:r>
        <w:t>印：＿＿＿＿＿＿＿＿＿＿＿＿＿＿＿＿＿＿＿＿＿＿</w:t>
      </w:r>
    </w:p>
    <w:p w14:paraId="26C1B104" w14:textId="77777777" w:rsidR="00547EF6" w:rsidRDefault="00EE69E3">
      <w:r>
        <w:t>──────────────────────────────</w:t>
      </w:r>
    </w:p>
    <w:p w14:paraId="6FB0B4FA" w14:textId="77777777" w:rsidR="00547EF6" w:rsidRDefault="00EE69E3">
      <w:pPr>
        <w:rPr>
          <w:lang w:eastAsia="ja-JP"/>
        </w:rPr>
      </w:pPr>
      <w:r>
        <w:rPr>
          <w:lang w:eastAsia="ja-JP"/>
        </w:rPr>
        <w:t>【別紙　財産目録】</w:t>
      </w:r>
      <w:r>
        <w:rPr>
          <w:lang w:eastAsia="ja-JP"/>
        </w:rPr>
        <w:br/>
      </w:r>
      <w:r>
        <w:rPr>
          <w:lang w:eastAsia="ja-JP"/>
        </w:rPr>
        <w:t>（不動産）</w:t>
      </w:r>
      <w:r>
        <w:rPr>
          <w:lang w:eastAsia="ja-JP"/>
        </w:rPr>
        <w:br/>
      </w:r>
      <w:r>
        <w:rPr>
          <w:lang w:eastAsia="ja-JP"/>
        </w:rPr>
        <w:t>所在地：＿＿＿＿＿＿＿＿＿＿＿＿＿＿＿＿＿＿＿＿＿＿＿＿＿＿＿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>地番：＿＿＿＿＿＿＿＿＿＿＿＿＿＿＿＿＿＿＿＿＿＿＿＿＿＿＿＿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（預貯金・有価証券）</w:t>
      </w:r>
      <w:r>
        <w:rPr>
          <w:lang w:eastAsia="ja-JP"/>
        </w:rPr>
        <w:br/>
      </w:r>
      <w:r>
        <w:rPr>
          <w:lang w:eastAsia="ja-JP"/>
        </w:rPr>
        <w:t>銀行名・口座番号等：＿＿＿＿＿＿＿＿＿＿＿＿＿＿＿＿＿＿＿＿＿＿＿＿＿＿＿＿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（動産等）</w:t>
      </w:r>
      <w:r>
        <w:rPr>
          <w:lang w:eastAsia="ja-JP"/>
        </w:rPr>
        <w:br/>
      </w:r>
      <w:r>
        <w:rPr>
          <w:lang w:eastAsia="ja-JP"/>
        </w:rPr>
        <w:t>車両・家財など：＿＿＿＿＿＿＿＿＿＿＿＿＿＿＿＿＿＿＿＿＿＿＿＿＿＿＿＿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署名：＿＿＿＿＿＿＿＿＿＿＿＿＿＿＿＿＿＿＿＿＿＿＿＿</w:t>
      </w:r>
      <w:r>
        <w:rPr>
          <w:lang w:eastAsia="ja-JP"/>
        </w:rPr>
        <w:br/>
      </w:r>
      <w:r>
        <w:rPr>
          <w:lang w:eastAsia="ja-JP"/>
        </w:rPr>
        <w:t>印：＿＿＿＿＿＿＿＿＿＿＿＿＿＿＿＿＿＿＿＿＿＿＿＿＿＿＿＿</w:t>
      </w:r>
    </w:p>
    <w:sectPr w:rsidR="00547E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384732">
    <w:abstractNumId w:val="8"/>
  </w:num>
  <w:num w:numId="2" w16cid:durableId="1766615079">
    <w:abstractNumId w:val="6"/>
  </w:num>
  <w:num w:numId="3" w16cid:durableId="1249390330">
    <w:abstractNumId w:val="5"/>
  </w:num>
  <w:num w:numId="4" w16cid:durableId="690881432">
    <w:abstractNumId w:val="4"/>
  </w:num>
  <w:num w:numId="5" w16cid:durableId="653946120">
    <w:abstractNumId w:val="7"/>
  </w:num>
  <w:num w:numId="6" w16cid:durableId="1652368701">
    <w:abstractNumId w:val="3"/>
  </w:num>
  <w:num w:numId="7" w16cid:durableId="1603495380">
    <w:abstractNumId w:val="2"/>
  </w:num>
  <w:num w:numId="8" w16cid:durableId="299113834">
    <w:abstractNumId w:val="1"/>
  </w:num>
  <w:num w:numId="9" w16cid:durableId="51735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7EF6"/>
    <w:rsid w:val="00A214AD"/>
    <w:rsid w:val="00AA1D8D"/>
    <w:rsid w:val="00B47730"/>
    <w:rsid w:val="00CB0664"/>
    <w:rsid w:val="00EE69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6DA1A"/>
  <w14:defaultImageDpi w14:val="300"/>
  <w15:docId w15:val="{9B105A36-D889-4A90-9783-B699F15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祐太郎 布施</cp:lastModifiedBy>
  <cp:revision>2</cp:revision>
  <dcterms:created xsi:type="dcterms:W3CDTF">2025-10-06T12:11:00Z</dcterms:created>
  <dcterms:modified xsi:type="dcterms:W3CDTF">2025-10-06T12:11:00Z</dcterms:modified>
  <cp:category/>
</cp:coreProperties>
</file>